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boat you can row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Unforgettable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leads 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cook pasta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2021-10-11T17:14:06Z</dcterms:created>
  <dcterms:modified xsi:type="dcterms:W3CDTF">2021-10-11T17:14:06Z</dcterms:modified>
</cp:coreProperties>
</file>