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landlocked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is south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style of art is rococo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Tapestries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light to depict good and dark to depict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Paintings about dreams,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Longest and thinnest Spanish speaking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country borders Mexico and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Country in South America that doesn't speak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Paintings used to support environmental protection,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Mountains that separate France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is split by a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Modern Cubism,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country that speaks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Spanish speaking country that belongs to the U.S.,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Landlocked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Western peninsula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Spanish Realism,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island that speak Spanish, spelled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2021-10-11T17:14:10Z</dcterms:created>
  <dcterms:modified xsi:type="dcterms:W3CDTF">2021-10-11T17:14:10Z</dcterms:modified>
</cp:coreProperties>
</file>