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despegue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Vine de tampa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Antes del reclamo de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Ocho y media a diez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Numero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Levantarse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Unido y chorro 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aterrizaje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Descender hacia la pista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 los asientos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2021-10-11T17:14:12Z</dcterms:created>
  <dcterms:modified xsi:type="dcterms:W3CDTF">2021-10-11T17:14:12Z</dcterms:modified>
</cp:coreProperties>
</file>