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comprar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dice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número de clases que 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información escrita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hacer alguien angery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Jefe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libros aquí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cerrar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libro de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período después del almuerzo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Período de la clase de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cerrar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Período antes del almuerzo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 debajo de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libros de lejos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2021-10-11T17:14:14Z</dcterms:created>
  <dcterms:modified xsi:type="dcterms:W3CDTF">2021-10-11T17:14:14Z</dcterms:modified>
</cp:coreProperties>
</file>