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 Spanish Crossword-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blank: _________ la terea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A usted___________ gusta comer las 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write: 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would you say to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descansar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montar en bicicleta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A Pablo le gusta andar 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correr 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would you write: to play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to walk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Finnish the sentence: yo_________ de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Fill in the blank : A ti ________ gusta leer libro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would you say to drink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Spanish Crossword-</dc:title>
  <dcterms:created xsi:type="dcterms:W3CDTF">2021-10-10T23:46:23Z</dcterms:created>
  <dcterms:modified xsi:type="dcterms:W3CDTF">2021-10-10T23:46:23Z</dcterms:modified>
</cp:coreProperties>
</file>