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creo que 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Have a good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 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Excuse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name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 importa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 lo 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es verdad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depende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Nice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hay de 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me molesta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hablo espanol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claro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creo que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2021-10-11T17:14:24Z</dcterms:created>
  <dcterms:modified xsi:type="dcterms:W3CDTF">2021-10-11T17:14:24Z</dcterms:modified>
</cp:coreProperties>
</file>