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bye (starts with "A")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see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as it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good afternoon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and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pleasure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how do you say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how are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charmed/enchanted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what is your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thank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please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equally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good morning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that student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hello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bye (starts with "H")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you're welcome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good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see you tomorrow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that meant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does it mean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and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my name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 am sorry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do not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Miss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how is it going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Crossword</dc:title>
  <dcterms:created xsi:type="dcterms:W3CDTF">2021-10-11T17:14:33Z</dcterms:created>
  <dcterms:modified xsi:type="dcterms:W3CDTF">2021-10-11T17:14:33Z</dcterms:modified>
</cp:coreProperties>
</file>