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labratory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supplies 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transparent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arrive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2021-10-11T17:14:40Z</dcterms:created>
  <dcterms:modified xsi:type="dcterms:W3CDTF">2021-10-11T17:14:40Z</dcterms:modified>
</cp:coreProperties>
</file>