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lacrosse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Romantic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Restaurant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Videogames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Hamburgers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vollyball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workshop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2021-10-11T17:14:45Z</dcterms:created>
  <dcterms:modified xsi:type="dcterms:W3CDTF">2021-10-11T17:14:45Z</dcterms:modified>
</cp:coreProperties>
</file>