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sonido que te dice a qué hora termina la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grupo de personas que juegan un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grupo de personas que tocan instrumentos de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grupo de personas que juegan soccor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con lo que escribes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el profesor usa para escribir en la pizarra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que te dice que día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grupo de personas que tocan instrumentos de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que lees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tema que  te habla del estudia de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clase en la que se ejercita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que un estudiante hace para hacerlo bien una prueba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grupo de personas que juegan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que te muestra a donde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grupo de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tema que te habla del pasado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personas usan esto si no saben la definición de una palabra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grupo donde la gente canta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los estudiantes piden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estudiantes llevan esto sobre sus hombros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2021-10-11T17:14:52Z</dcterms:created>
  <dcterms:modified xsi:type="dcterms:W3CDTF">2021-10-11T17:14:52Z</dcterms:modified>
</cp:coreProperties>
</file>