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uso la cosa en el clase de matematicas para no es dificil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escribo sobre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este clase, nosotros tocamos los instrumentos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uso en la escuela para medir las cosas (alta, pequeno)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este libro, hay muchas palabras y los defeniciones de las palabras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recibo las cosas despues de hago una examen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necesito prepararse antes de tomar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uso todos los cosas para escribir, dibujar, y 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llevo todos las dias en la escuela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todos las clases de ciencias sociales, tiene _______ del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este clase, hay muchas numeros para trabajar.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este clase, nosotros aprendemos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todos de las clases, nosotros sentamos en las...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profesora escribe con la tiza sobre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leo la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voy a este lugar todos los días de la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veo la cosa para ver 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uso para reparar los errors cuando estoy escribiendo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uso en la escuela para escribir.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uso mi goma para borrar las cosas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2021-10-11T17:14:57Z</dcterms:created>
  <dcterms:modified xsi:type="dcterms:W3CDTF">2021-10-11T17:14:57Z</dcterms:modified>
</cp:coreProperties>
</file>