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diecisiete - siete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cuatro x tres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quince/tres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diez x tres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seis + doce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veintidós - diez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siete x cuatro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treinta y uno - cinco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trece + dieciocho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veinticinco/dos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uno + veintiuno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2021-10-11T17:15:04Z</dcterms:created>
  <dcterms:modified xsi:type="dcterms:W3CDTF">2021-10-11T17:15:04Z</dcterms:modified>
</cp:coreProperties>
</file>