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hacen las niñas en sus uñas?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¿a dónde van las mujeres para hacerse el pelo?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lleva la gente a eventos especiales?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¿Cómo son las personas más tímidas cuando tienen que hablar o actuar delante de la gente?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¿Qué hace la gente cuando está cansada?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nos hace la gente para sostener sus pantalones?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usan los hombres para oler bien?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¿Cómo te mueves cuando tienes prisa?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es otra palabra para probar?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usan las mujeres cuando su cabello está mojado?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¿a qué se dedica la gente a ver a la gente casarse?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usan las mujeres cuando su cabello está mojado?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2021-10-11T17:15:13Z</dcterms:created>
  <dcterms:modified xsi:type="dcterms:W3CDTF">2021-10-11T17:15:13Z</dcterms:modified>
</cp:coreProperties>
</file>