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Necesito un cinturón para mis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sé _________ para el invitado de 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_____________, no necesito que la ayudes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Tengo que _______ las piernas.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Fui a una_________.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_________ son suaves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tenemos un_________ hoy.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baja ____________ las escaleras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qué ganar __________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fui a___________ de mis tías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Comí mis fichas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fuimos a la tienda y ________ al parque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2021-10-11T17:14:10Z</dcterms:created>
  <dcterms:modified xsi:type="dcterms:W3CDTF">2021-10-11T17:14:10Z</dcterms:modified>
</cp:coreProperties>
</file>