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Spanish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Elevator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Lodging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ride a horse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camp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Earrings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go on a day trip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 bargain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Handicrafts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Jewelry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Reception desk/area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Inn; Hostel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Hotel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Necklace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Souvenir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have a reservation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send postcards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Single 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make a reservation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Double 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be on vacation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go sight seeing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visit a museum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Hotel 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hike/Go on a walk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Postcard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take photos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Key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Crossword</dc:title>
  <dcterms:created xsi:type="dcterms:W3CDTF">2021-10-11T17:14:44Z</dcterms:created>
  <dcterms:modified xsi:type="dcterms:W3CDTF">2021-10-11T17:14:44Z</dcterms:modified>
</cp:coreProperties>
</file>