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actividad que implica paciencia y ves a los mayores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se llama cuando eres un estudiante que anima a su equipo de la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reunión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alguien produce un sonido que es como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actividad que implica tomar fotos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hace Jackie Chan?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deporte familiar que involucra una pelota pesada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alguien canta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actividad que implica mucha flexibilidad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Deporte favorito de Canadá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hace el cisne negro?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actividad que involucra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2021-10-11T17:14:50Z</dcterms:created>
  <dcterms:modified xsi:type="dcterms:W3CDTF">2021-10-11T17:14:50Z</dcterms:modified>
</cp:coreProperties>
</file>