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____ mi cuarto cuando está sucia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_____ la ropa y pongo los pijamas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se _____ las caras?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 _____ cansados después de los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Ellos se despiertan a las seis y se ______ a las 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______ la cara con crema de afeitar?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Ellos se ____ el pelo con un secador del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 ______ en la silla en 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Pintas tus labios cuando haces tu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 _____ por la mañana o por la noche?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____ los pijamas por la noche después quitarme la ropa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te ______ los dientes para que son limpios?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se _____ en el invierno?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que hora te _________ antes de levantarte?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____ a la escuela todos los días de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 ______ en l espejo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que hora te ________ antes de dormir?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que hora te ______  después de entrar a la cama?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 ______ en las fiestas?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como un buen _____ por la mañana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2021-10-11T17:14:56Z</dcterms:created>
  <dcterms:modified xsi:type="dcterms:W3CDTF">2021-10-11T17:14:56Z</dcterms:modified>
</cp:coreProperties>
</file>