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Mall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Cinema or 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Side or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Cafe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Cathedral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Mondays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Alone (Masculine)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2021-10-11T17:15:07Z</dcterms:created>
  <dcterms:modified xsi:type="dcterms:W3CDTF">2021-10-11T17:15:07Z</dcterms:modified>
</cp:coreProperties>
</file>