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evil lady in Emperor's New Groove?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Translate: Christmas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you say "Hello"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Emperor tries to steal land from a peasant named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Translate: Snowflake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famous people group ruled a big part of South America for 300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Translate: 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country does the movie take place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project the emperor is trying to build on top of a village on a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Translate: 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Yzma's sidekick?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Translate: Merry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Translate: manger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old man is thrown out of the palace at the beginning of the movie for ruining the emperors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main character in Emperor's New Groove?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you say goodbye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Translate: snow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2021-10-11T17:16:03Z</dcterms:created>
  <dcterms:modified xsi:type="dcterms:W3CDTF">2021-10-11T17:16:03Z</dcterms:modified>
</cp:coreProperties>
</file>