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elvoleibol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lanatacion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elciclismo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elpasatiempo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elbaloncesto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elbeisobol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laiglesia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2021-10-11T17:16:15Z</dcterms:created>
  <dcterms:modified xsi:type="dcterms:W3CDTF">2021-10-11T17:16:15Z</dcterms:modified>
</cp:coreProperties>
</file>