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 lieratura    </w:t>
      </w:r>
      <w:r>
        <w:t xml:space="preserve">   la tarea    </w:t>
      </w:r>
      <w:r>
        <w:t xml:space="preserve">   la quimica    </w:t>
      </w:r>
      <w:r>
        <w:t xml:space="preserve">   la fisica    </w:t>
      </w:r>
      <w:r>
        <w:t xml:space="preserve">   el horario    </w:t>
      </w:r>
      <w:r>
        <w:t xml:space="preserve">   el examen    </w:t>
      </w:r>
      <w:r>
        <w:t xml:space="preserve">   la materia    </w:t>
      </w:r>
      <w:r>
        <w:t xml:space="preserve">   la universidad    </w:t>
      </w:r>
      <w:r>
        <w:t xml:space="preserve">   la ventana    </w:t>
      </w:r>
      <w:r>
        <w:t xml:space="preserve">   la silla    </w:t>
      </w:r>
      <w:r>
        <w:t xml:space="preserve">   la pluma    </w:t>
      </w:r>
      <w:r>
        <w:t xml:space="preserve">   el reloj    </w:t>
      </w:r>
      <w:r>
        <w:t xml:space="preserve">   la pizarra    </w:t>
      </w:r>
      <w:r>
        <w:t xml:space="preserve">   el estudiante    </w:t>
      </w:r>
      <w:r>
        <w:t xml:space="preserve">   el pupitre    </w:t>
      </w:r>
      <w:r>
        <w:t xml:space="preserve">   el arte    </w:t>
      </w:r>
      <w:r>
        <w:t xml:space="preserve">   la musica    </w:t>
      </w:r>
      <w:r>
        <w:t xml:space="preserve">   la tiza    </w:t>
      </w:r>
      <w:r>
        <w:t xml:space="preserve">   la clase    </w:t>
      </w:r>
      <w:r>
        <w:t xml:space="preserve">   el mapa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2021-10-11T17:15:22Z</dcterms:created>
  <dcterms:modified xsi:type="dcterms:W3CDTF">2021-10-11T17:15:22Z</dcterms:modified>
</cp:coreProperties>
</file>