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()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(quirer) ser tu amigo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él (poder) abrir una caja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ella (Quiere)r ser mi amiga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Ellos (tener) una clase de inglés juntos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(poder) morir estando despierto por mucho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todos (ser) blancos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 (tener) una linda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 (tener) un buen auto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Nosotros (tener) una clase de español juntos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nosotros (poder) abrir una tienda juntos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tu (quierer) ser mi amigo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Vives Por 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ellos quierer que haga su tarea para 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Ellos (poder) abrir una tienda juntos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ella (SER) de color marrón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nosotros (querer) ir al 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(poder)  terminar este crucigrama con veinte preguntas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(tener) un lindo 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todos (ser) marrones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2021-10-11T17:16:21Z</dcterms:created>
  <dcterms:modified xsi:type="dcterms:W3CDTF">2021-10-11T17:16:21Z</dcterms:modified>
</cp:coreProperties>
</file>