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igilesia    </w:t>
      </w:r>
      <w:r>
        <w:t xml:space="preserve">   el centro    </w:t>
      </w:r>
      <w:r>
        <w:t xml:space="preserve">   el cafe    </w:t>
      </w:r>
      <w:r>
        <w:t xml:space="preserve">   el voleibol    </w:t>
      </w:r>
      <w:r>
        <w:t xml:space="preserve">   el tenis    </w:t>
      </w:r>
      <w:r>
        <w:t xml:space="preserve">   el lugar    </w:t>
      </w:r>
      <w:r>
        <w:t xml:space="preserve">   el pelota    </w:t>
      </w:r>
      <w:r>
        <w:t xml:space="preserve">   el partido    </w:t>
      </w:r>
      <w:r>
        <w:t xml:space="preserve">   la natacion    </w:t>
      </w:r>
      <w:r>
        <w:t xml:space="preserve">   el/la jugador    </w:t>
      </w:r>
      <w:r>
        <w:t xml:space="preserve">   el hockey    </w:t>
      </w:r>
      <w:r>
        <w:t xml:space="preserve">   el golf    </w:t>
      </w:r>
      <w:r>
        <w:t xml:space="preserve">   el futbol americano    </w:t>
      </w:r>
      <w:r>
        <w:t xml:space="preserve">   ver peliculas    </w:t>
      </w:r>
      <w:r>
        <w:t xml:space="preserve">   visitar monumentos    </w:t>
      </w:r>
      <w:r>
        <w:t xml:space="preserve">   la diversion    </w:t>
      </w:r>
      <w:r>
        <w:t xml:space="preserve">   el fin de semana    </w:t>
      </w:r>
      <w:r>
        <w:t xml:space="preserve">   el pasatiempo    </w:t>
      </w:r>
      <w:r>
        <w:t xml:space="preserve">   los ratos libres    </w:t>
      </w:r>
      <w:r>
        <w:t xml:space="preserve">   el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2021-10-11T17:15:25Z</dcterms:created>
  <dcterms:modified xsi:type="dcterms:W3CDTF">2021-10-11T17:15:25Z</dcterms:modified>
</cp:coreProperties>
</file>