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camiseta    </w:t>
      </w:r>
      <w:r>
        <w:t xml:space="preserve">   la camisa    </w:t>
      </w:r>
      <w:r>
        <w:t xml:space="preserve">   la primavera    </w:t>
      </w:r>
      <w:r>
        <w:t xml:space="preserve">   el invierno    </w:t>
      </w:r>
      <w:r>
        <w:t xml:space="preserve">   el verano    </w:t>
      </w:r>
      <w:r>
        <w:t xml:space="preserve">   el otono    </w:t>
      </w:r>
      <w:r>
        <w:t xml:space="preserve">   blanco    </w:t>
      </w:r>
      <w:r>
        <w:t xml:space="preserve">   negro    </w:t>
      </w:r>
      <w:r>
        <w:t xml:space="preserve">   anaranjado    </w:t>
      </w:r>
      <w:r>
        <w:t xml:space="preserve">   armirillo    </w:t>
      </w:r>
      <w:r>
        <w:t xml:space="preserve">   verde    </w:t>
      </w:r>
      <w:r>
        <w:t xml:space="preserve">   marron    </w:t>
      </w:r>
      <w:r>
        <w:t xml:space="preserve">   rojo    </w:t>
      </w:r>
      <w:r>
        <w:t xml:space="preserve">   azul    </w:t>
      </w:r>
      <w:r>
        <w:t xml:space="preserve">   los pantalones cortes    </w:t>
      </w:r>
      <w:r>
        <w:t xml:space="preserve">   los pantalones    </w:t>
      </w:r>
      <w:r>
        <w:t xml:space="preserve">   los calcetines    </w:t>
      </w:r>
      <w:r>
        <w:t xml:space="preserve">   la blusa    </w:t>
      </w:r>
      <w:r>
        <w:t xml:space="preserve">   los zapatos    </w:t>
      </w:r>
      <w:r>
        <w:t xml:space="preserve">   el gorro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2021-10-11T17:15:27Z</dcterms:created>
  <dcterms:modified xsi:type="dcterms:W3CDTF">2021-10-11T17:15:27Z</dcterms:modified>
</cp:coreProperties>
</file>