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- Cameron Blake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contar chistes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crayolas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infancia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volar cometas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 dibujos animados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jugar con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meterse en líos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pasar el tiempo con...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escribir cuentos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 travesuras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jugar a las escondidas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leer tiras cómicas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muñeca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juguetes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osito de peluche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caballito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pelear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jugar con muñecas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saltar la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tren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- Cameron Blake Edition</dc:title>
  <dcterms:created xsi:type="dcterms:W3CDTF">2021-10-11T17:15:59Z</dcterms:created>
  <dcterms:modified xsi:type="dcterms:W3CDTF">2021-10-11T17:15:59Z</dcterms:modified>
</cp:coreProperties>
</file>