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 Digital Learning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windchill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Snowflake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Snowball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hailstones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below freezing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 scraper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reindeers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snowball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Snowing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mist or fog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Digital Learning  </dc:title>
  <dcterms:created xsi:type="dcterms:W3CDTF">2021-10-11T17:16:08Z</dcterms:created>
  <dcterms:modified xsi:type="dcterms:W3CDTF">2021-10-11T17:16:08Z</dcterms:modified>
</cp:coreProperties>
</file>