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informal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informal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all spain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opens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describes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all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masc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masc climb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EC</dc:title>
  <dcterms:created xsi:type="dcterms:W3CDTF">2021-10-11T17:16:11Z</dcterms:created>
  <dcterms:modified xsi:type="dcterms:W3CDTF">2021-10-11T17:16:11Z</dcterms:modified>
</cp:coreProperties>
</file>