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For Face &amp;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run for a long time what starts to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hairs above your eyes that people get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listen through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comb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type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put lipstick on they're...,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id your hair attached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girl paint with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braces what do they put it on?</w:t>
            </w:r>
          </w:p>
        </w:tc>
      </w:tr>
    </w:tbl>
    <w:p>
      <w:pPr>
        <w:pStyle w:val="WordBankMedium"/>
      </w:pPr>
      <w:r>
        <w:t xml:space="preserve">   Pelo    </w:t>
      </w:r>
      <w:r>
        <w:t xml:space="preserve">   Cabezo    </w:t>
      </w:r>
      <w:r>
        <w:t xml:space="preserve">   Dedo    </w:t>
      </w:r>
      <w:r>
        <w:t xml:space="preserve">   Unas    </w:t>
      </w:r>
      <w:r>
        <w:t xml:space="preserve">   Pierna    </w:t>
      </w:r>
      <w:r>
        <w:t xml:space="preserve">   Nariz    </w:t>
      </w:r>
      <w:r>
        <w:t xml:space="preserve">   Orejos    </w:t>
      </w:r>
      <w:r>
        <w:t xml:space="preserve">   Dientes    </w:t>
      </w:r>
      <w:r>
        <w:t xml:space="preserve">   Labios    </w:t>
      </w:r>
      <w:r>
        <w:t xml:space="preserve">   Cejos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For Face &amp; Body Parts</dc:title>
  <dcterms:created xsi:type="dcterms:W3CDTF">2021-10-11T17:16:01Z</dcterms:created>
  <dcterms:modified xsi:type="dcterms:W3CDTF">2021-10-11T17:16:01Z</dcterms:modified>
</cp:coreProperties>
</file>