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Lesson 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divorced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women celebrating her fifteenth 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marital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seperate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Lesson 9 Vocabulary</dc:title>
  <dcterms:created xsi:type="dcterms:W3CDTF">2021-10-11T17:16:15Z</dcterms:created>
  <dcterms:modified xsi:type="dcterms:W3CDTF">2021-10-11T17:16:15Z</dcterms:modified>
</cp:coreProperties>
</file>