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No.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¿Cuánto ________  por los calcitínes?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Tiempo cuál tú esquiar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¿Cómo se ______ "hello"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hijos de mis padres es mis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Setenta dólares  por los zapatos? ¡Qué ________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en bote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1,2, 77,89,23,45,65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 (en Español, por favor)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Tiene 15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_________ de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Donde tú compros los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Primero día de semana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24 (En Español)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tú compros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María, Tómas, Santiago, Katerina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Pantimedias, Súeter, Chaqueta,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hijos de tíos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28 (En Español)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Azul, Rojo, 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Padres de tú padres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No. 2</dc:title>
  <dcterms:created xsi:type="dcterms:W3CDTF">2021-10-11T17:14:59Z</dcterms:created>
  <dcterms:modified xsi:type="dcterms:W3CDTF">2021-10-11T17:14:59Z</dcterms:modified>
</cp:coreProperties>
</file>