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Appliance used to wash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Shaft utilized by Santa Claus to enter houses on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aren't telling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clean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job of waiters at restaurants.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Pane of glass used to look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that comes from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sit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 where you sleep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to make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2021-10-11T17:15:22Z</dcterms:created>
  <dcterms:modified xsi:type="dcterms:W3CDTF">2021-10-11T17:15:22Z</dcterms:modified>
</cp:coreProperties>
</file>