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Stepson/Stepdaughter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Boy/Girl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Brother/Sister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Son/Daughter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Stepbroter/Stepsister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Father-In-Law/Mother-In-Law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Nephew/Niece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Brother-In-Law/Sister-In-Law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Uncle/Aunt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Stepfather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Grandfather/Grandmother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Half-Brother/Half-Sister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Grandson/Granddaughter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Great-Grandfather/Great-Grandmother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Boyfriend/Girlfriend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2021-10-11T17:15:35Z</dcterms:created>
  <dcterms:modified xsi:type="dcterms:W3CDTF">2021-10-11T17:15:35Z</dcterms:modified>
</cp:coreProperties>
</file>