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 en el medio de la cabesa.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Antes de la manana.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la primero.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que se usa para comer.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tu comes nutritivos.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tu eres salo.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 cerca de la playa, es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tu no enfermo.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 debajo de tu rodilla, pero encima de tu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 en tu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que usa para escuchar.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Cuando tu nado debajo de el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Esta cerca de el mar.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 donde el come 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 que tu usa ser sano.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Cuando tu herido mucho.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Es que usa para el futbol americano.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Cuando tu esta en el doler.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Es que tu usa para deportes.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tu no esta sano.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tu duermes a la playa.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usa cuando va a la playa.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muy divertodo por cuando tu estas a la playa.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tu levantar muchas pesas.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duelo lo mucho, esta en el medio de tu pierna.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la final.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que tu usa para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 encima de tu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que usa para caminar.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 que tu usa para basquetbol.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dia antes de hoy.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Es que usa para mirar.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Cuando tu va en los pies.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2021-10-11T17:15:39Z</dcterms:created>
  <dcterms:modified xsi:type="dcterms:W3CDTF">2021-10-11T17:15:39Z</dcterms:modified>
</cp:coreProperties>
</file>