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___________ de Chattanooga.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profesor ___________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_____ el hombre en la heladeria.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tus libros la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________ el periodico.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___, tengo un perro.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chicos _________ a la restaurante.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ellos_________ a las chicas.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_________ a Dios.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 , yo tengo dieciseis anos.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 buscamos el autobus.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tu___________ a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________ un viaje.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madre hace tacos en la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Nosotros _____________  la fiesta.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2021-10-11T17:15:42Z</dcterms:created>
  <dcterms:modified xsi:type="dcterms:W3CDTF">2021-10-11T17:15:42Z</dcterms:modified>
</cp:coreProperties>
</file>