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Grandma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mother/mom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slibings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gray-haired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to begin,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Grandpa in Spanish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Abuelo    </w:t>
      </w:r>
      <w:r>
        <w:t xml:space="preserve">   Los abuelos    </w:t>
      </w:r>
      <w:r>
        <w:t xml:space="preserve">   Almorzar    </w:t>
      </w:r>
      <w:r>
        <w:t xml:space="preserve">   callado     </w:t>
      </w:r>
      <w:r>
        <w:t xml:space="preserve">   canoso    </w:t>
      </w:r>
      <w:r>
        <w:t xml:space="preserve">   ciego    </w:t>
      </w:r>
      <w:r>
        <w:t xml:space="preserve">   corto    </w:t>
      </w:r>
      <w:r>
        <w:t xml:space="preserve">   delgado    </w:t>
      </w:r>
      <w:r>
        <w:t xml:space="preserve">   dormir    </w:t>
      </w:r>
      <w:r>
        <w:t xml:space="preserve">   empezar    </w:t>
      </w:r>
      <w:r>
        <w:t xml:space="preserve">   entender    </w:t>
      </w:r>
      <w:r>
        <w:t xml:space="preserve">   gato    </w:t>
      </w:r>
      <w:r>
        <w:t xml:space="preserve">   gordo    </w:t>
      </w:r>
      <w:r>
        <w:t xml:space="preserve">   hasta    </w:t>
      </w:r>
      <w:r>
        <w:t xml:space="preserve">   hermano    </w:t>
      </w:r>
      <w:r>
        <w:t xml:space="preserve">   hermana    </w:t>
      </w:r>
      <w:r>
        <w:t xml:space="preserve">   Los hermanos    </w:t>
      </w:r>
      <w:r>
        <w:t xml:space="preserve">   hijo    </w:t>
      </w:r>
      <w:r>
        <w:t xml:space="preserve">   hija    </w:t>
      </w:r>
      <w:r>
        <w:t xml:space="preserve">   los hijos    </w:t>
      </w:r>
      <w:r>
        <w:t xml:space="preserve">   joven    </w:t>
      </w:r>
      <w:r>
        <w:t xml:space="preserve">   largo    </w:t>
      </w:r>
      <w:r>
        <w:t xml:space="preserve">   la madre    </w:t>
      </w:r>
      <w:r>
        <w:t xml:space="preserve">   mayor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!</dc:title>
  <dcterms:created xsi:type="dcterms:W3CDTF">2021-10-11T17:15:43Z</dcterms:created>
  <dcterms:modified xsi:type="dcterms:W3CDTF">2021-10-11T17:15:43Z</dcterms:modified>
</cp:coreProperties>
</file>