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comes entre comidas.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agua es en una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?Que comes a las doce?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tu ordes comidas.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en la tardes.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moreno postre.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refresco, la cola, o agua.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Comes despues cena.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bebida clara(Clear)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Quien das tu el comidas.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Comes en la mañana.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bebes en mañana.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Comidas comunes en la mañana.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frio postre.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tu no comes.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2021-10-11T17:15:48Z</dcterms:created>
  <dcterms:modified xsi:type="dcterms:W3CDTF">2021-10-11T17:15:48Z</dcterms:modified>
</cp:coreProperties>
</file>