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utiliza para escribir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utiliza para escribir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utiliza para caminar fuera o para practicar deportes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utilizado para la venta de bienes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utilizado para medir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utilizado para la escritura en tinta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utiliza para los calculos de matemataticas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utilizado para la manera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utiliza para almancenar papeles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utiliza para buscar definiciones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utilizado para la escritura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utiliza para buscar cosas en Internet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utiliza para almacenar todos sus suministros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utilizado para decir el tiempo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utiliza para el adhesivo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2021-10-11T17:15:53Z</dcterms:created>
  <dcterms:modified xsi:type="dcterms:W3CDTF">2021-10-11T17:15:53Z</dcterms:modified>
</cp:coreProperties>
</file>