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grandson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grandmother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grandfather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daddy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children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nephew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husband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Daddy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2021-10-11T17:15:56Z</dcterms:created>
  <dcterms:modified xsi:type="dcterms:W3CDTF">2021-10-11T17:15:56Z</dcterms:modified>
</cp:coreProperties>
</file>