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with usually a lot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public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somthings not wide its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things that people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fuel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do this when thier plants are all the way grown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oposite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people usually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people grow and plant thier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that controlls trafic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owns a space of land its called thier_______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able/can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2021-10-11T17:16:00Z</dcterms:created>
  <dcterms:modified xsi:type="dcterms:W3CDTF">2021-10-11T17:16:00Z</dcterms:modified>
</cp:coreProperties>
</file>