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think, 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able to,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return, 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2021-10-11T17:16:07Z</dcterms:created>
  <dcterms:modified xsi:type="dcterms:W3CDTF">2021-10-11T17:16:07Z</dcterms:modified>
</cp:coreProperties>
</file>