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never been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teachers always say be quite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color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place in the house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important that you spend time with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school I'm always asking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 pay attention in class i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 get a house i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run track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sisters love sliding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don't like going into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you know me I'm a really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Everyday i go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class i can be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do my homework at home my mom wants me to do my homework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sisters don't know how to clean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watch all my movies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watch people dance i become really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banging on peoples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hot days i like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go to hotels the first thing i look 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know for a fact that we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Everywhere i go people say oh your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aunt put her car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 looking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really eat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teacher doesn't like it when all class i ask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keep all my coats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i get on rides and i don't know what's going to happen i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I'm outdoors i like looking at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2021-10-11T17:16:12Z</dcterms:created>
  <dcterms:modified xsi:type="dcterms:W3CDTF">2021-10-11T17:16:12Z</dcterms:modified>
</cp:coreProperties>
</file>