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bag you carry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 your hands you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summer you go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and make meals in what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hang pictures up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teaches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bake something you put it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cook your food inside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wood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walk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dinner you sit at the dinner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class you sit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sleep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wood and burch are good to help ignite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at the supermarket you use the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most people in New York drive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big packages usually come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school you do your work at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 Fridays we go to the swimming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writes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control and click on the computer you use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to sing but others love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store or cool food you put it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are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a place you look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live in shelters, apartments, condominiums 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NYC there are buses, taxis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books go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put on your feet to go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archery you use a bow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recieve payment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complete research in class we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check the time you look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library you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see outside while you are inside  you look through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fly somewhere we take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every weekday students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the living room you sit on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2021-10-11T17:16:17Z</dcterms:created>
  <dcterms:modified xsi:type="dcterms:W3CDTF">2021-10-11T17:16:17Z</dcterms:modified>
</cp:coreProperties>
</file>