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keep my milk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dry your clothing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 naps in my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take _____ to clean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use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warm my food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i wash my dishes i put them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sleep on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keep my clothes in my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wash my hands in the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need to read more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watch shows on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may leave the _____ is right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eat food on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keep my books in my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sleep on a ______- to keep my head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was your clothes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grow flowers in my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 to ____________ monday to 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room do you sleep in to go to bed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be having a sweet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walk down _____ to get to the middle school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sit on my _____ in the livingroom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put my cake in the _____ to bake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very cold i need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write with a _____ in S.S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take bubble baths in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 you use to iron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roses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sit on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2021-10-11T17:16:20Z</dcterms:created>
  <dcterms:modified xsi:type="dcterms:W3CDTF">2021-10-11T17:16:20Z</dcterms:modified>
</cp:coreProperties>
</file>