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tiene muerto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 manos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camisa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traje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ropa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tiburones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cuerdo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pequeno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aranas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2021-10-11T17:16:26Z</dcterms:created>
  <dcterms:modified xsi:type="dcterms:W3CDTF">2021-10-11T17:16:26Z</dcterms:modified>
</cp:coreProperties>
</file>