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jirafa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tortuga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conejo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ensaladas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espagueti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ballena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veterinario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datiles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jaula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1</dc:title>
  <dcterms:created xsi:type="dcterms:W3CDTF">2021-10-11T17:15:55Z</dcterms:created>
  <dcterms:modified xsi:type="dcterms:W3CDTF">2021-10-11T17:15:55Z</dcterms:modified>
</cp:coreProperties>
</file>