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Sergio hurt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follows Alex and David to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Sergio is not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lit up on the altar for Dia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song was played at the cemetary?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gets possesed when Alex's abuela is talking to the spirits?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Alex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Alex's family on dia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Alex lie about to Nora?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Alex and Sergio play after Sergio got out of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Alex find in his grandpas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doesn't do well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is celebrated for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servants hide the money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Alex's abuela talks with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Alex and David go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Sergio hit his head on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Sergio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on the altar?</w:t>
            </w:r>
          </w:p>
        </w:tc>
      </w:tr>
    </w:tbl>
    <w:p>
      <w:pPr>
        <w:pStyle w:val="WordBankMedium"/>
      </w:pPr>
      <w:r>
        <w:t xml:space="preserve">   Videojuegos    </w:t>
      </w:r>
      <w:r>
        <w:t xml:space="preserve">   Cuevas    </w:t>
      </w:r>
      <w:r>
        <w:t xml:space="preserve">   Dia De Los Muertos    </w:t>
      </w:r>
      <w:r>
        <w:t xml:space="preserve">   Dinero    </w:t>
      </w:r>
      <w:r>
        <w:t xml:space="preserve">   Simpatico    </w:t>
      </w:r>
      <w:r>
        <w:t xml:space="preserve">   Velas    </w:t>
      </w:r>
      <w:r>
        <w:t xml:space="preserve">   Dibujos    </w:t>
      </w:r>
      <w:r>
        <w:t xml:space="preserve">   Los Ricos    </w:t>
      </w:r>
      <w:r>
        <w:t xml:space="preserve">   Roca    </w:t>
      </w:r>
      <w:r>
        <w:t xml:space="preserve">   Los Deportes    </w:t>
      </w:r>
      <w:r>
        <w:t xml:space="preserve">   Espiritus    </w:t>
      </w:r>
      <w:r>
        <w:t xml:space="preserve">   Nora    </w:t>
      </w:r>
      <w:r>
        <w:t xml:space="preserve">   Sergio &amp; Nora    </w:t>
      </w:r>
      <w:r>
        <w:t xml:space="preserve">   Pies    </w:t>
      </w:r>
      <w:r>
        <w:t xml:space="preserve">   El Gato    </w:t>
      </w:r>
      <w:r>
        <w:t xml:space="preserve">   Libro    </w:t>
      </w:r>
      <w:r>
        <w:t xml:space="preserve">   Geogrifa examen    </w:t>
      </w:r>
      <w:r>
        <w:t xml:space="preserve">   Cielito lindo    </w:t>
      </w:r>
      <w:r>
        <w:t xml:space="preserve">   Cementerio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2021-10-11T17:16:44Z</dcterms:created>
  <dcterms:modified xsi:type="dcterms:W3CDTF">2021-10-11T17:16:44Z</dcterms:modified>
</cp:coreProperties>
</file>