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Estar a 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carro en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trabajar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una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artista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profesor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Nordstrom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instrumento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tarea/una actividad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Futbol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pregunta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libro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2021-10-11T17:15:59Z</dcterms:created>
  <dcterms:modified xsi:type="dcterms:W3CDTF">2021-10-11T17:15:59Z</dcterms:modified>
</cp:coreProperties>
</file>