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Papa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muneco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Aguanieve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Niebla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Rasqueta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Palo De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Bajo Cero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Bola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granizo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tormenta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Escarcha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Copa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Trineo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2021-10-11T17:16:04Z</dcterms:created>
  <dcterms:modified xsi:type="dcterms:W3CDTF">2021-10-11T17:16:04Z</dcterms:modified>
</cp:coreProperties>
</file>