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 el polo norte hace mucho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Cuando pierdo un juego me siento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Cuando me meto en problemas me siento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Cuando vas a un restaurate la mesera te pregunta si deceas algo 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Personas con cabello rojo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Cuando mi cumpleanos se acerca me pongo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Una persona graciosa 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Perosona que hacen arte 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Cuando alguien me pregunta si estoy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 mama dice que ella siempre tiene la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Lo contrario de alto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 contrario de bajo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Despues de correr me siento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En el verano hace mucho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Cuando no como nada me 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Donald Trump tiene el cabello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Cuando ves una pelicula de terror sientes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Cuando alguien se muere me siento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Bello, hermoso 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Cuando mi papa se enoja se pone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2021-10-11T17:14:37Z</dcterms:created>
  <dcterms:modified xsi:type="dcterms:W3CDTF">2021-10-11T17:14:37Z</dcterms:modified>
</cp:coreProperties>
</file>