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cereales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tomates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bebidas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maintain ones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spaghetti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helado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sabroso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grasas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guisantes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 zanahorias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2021-10-11T17:14:42Z</dcterms:created>
  <dcterms:modified xsi:type="dcterms:W3CDTF">2021-10-11T17:14:42Z</dcterms:modified>
</cp:coreProperties>
</file>